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0D90" w14:textId="1BB652D4" w:rsidR="005F7070" w:rsidRDefault="002E1632">
      <w:pPr>
        <w:pStyle w:val="Titre"/>
        <w:jc w:val="center"/>
      </w:pPr>
      <w:proofErr w:type="spellStart"/>
      <w:r>
        <w:t>A</w:t>
      </w:r>
      <w:r w:rsidR="009B6F51">
        <w:t>xel</w:t>
      </w:r>
      <w:r w:rsidR="00A55279">
        <w:t>e</w:t>
      </w:r>
      <w:proofErr w:type="spellEnd"/>
      <w:r w:rsidR="009B6F51">
        <w:t xml:space="preserve"> </w:t>
      </w:r>
      <w:proofErr w:type="spellStart"/>
      <w:r>
        <w:t>I</w:t>
      </w:r>
      <w:r w:rsidR="009B6F51">
        <w:t>ssoudun</w:t>
      </w:r>
      <w:proofErr w:type="spellEnd"/>
    </w:p>
    <w:p w14:paraId="4A1A3517" w14:textId="70AA3B47" w:rsidR="005F7070" w:rsidRDefault="002E1632">
      <w:pPr>
        <w:pStyle w:val="Sous-titre"/>
        <w:jc w:val="center"/>
      </w:pPr>
      <w:r>
        <w:t xml:space="preserve">Lévis (Québec) | </w:t>
      </w:r>
      <w:r w:rsidR="009B6F51">
        <w:t>XXX XXX-XXXX</w:t>
      </w:r>
      <w:r>
        <w:t xml:space="preserve"> | </w:t>
      </w:r>
      <w:hyperlink r:id="rId6" w:history="1">
        <w:r w:rsidR="00A55279" w:rsidRPr="00A55279">
          <w:rPr>
            <w:rStyle w:val="Lienhypertexte"/>
            <w:color w:val="1F497D" w:themeColor="text2"/>
          </w:rPr>
          <w:t>Axele_Issoudun@gmail.com</w:t>
        </w:r>
      </w:hyperlink>
      <w:r w:rsidR="009B6F51" w:rsidRPr="00A55279">
        <w:rPr>
          <w:color w:val="1F497D" w:themeColor="text2"/>
        </w:rPr>
        <w:t xml:space="preserve"> </w:t>
      </w:r>
      <w:r>
        <w:t xml:space="preserve"> | </w:t>
      </w:r>
      <w:r w:rsidRPr="009B6F51">
        <w:rPr>
          <w:color w:val="1F497D" w:themeColor="text2"/>
          <w:u w:val="single"/>
        </w:rPr>
        <w:t>LinkedIn</w:t>
      </w:r>
    </w:p>
    <w:p w14:paraId="6A737CC8" w14:textId="7B9957C4" w:rsidR="005F7070" w:rsidRDefault="009B6F51">
      <w:pPr>
        <w:pStyle w:val="Titre1"/>
      </w:pPr>
      <w:r>
        <w:t>PROFIL</w:t>
      </w:r>
    </w:p>
    <w:p w14:paraId="1F477682" w14:textId="2F8F2E02" w:rsidR="009B6F51" w:rsidRDefault="002E1632" w:rsidP="009B6F51">
      <w:pPr>
        <w:pStyle w:val="Paragraphedeliste"/>
        <w:numPr>
          <w:ilvl w:val="0"/>
          <w:numId w:val="10"/>
        </w:numPr>
        <w:ind w:left="426"/>
      </w:pPr>
      <w:r>
        <w:t xml:space="preserve">Étudiante </w:t>
      </w:r>
      <w:r w:rsidR="009B6F51">
        <w:t xml:space="preserve">au </w:t>
      </w:r>
      <w:proofErr w:type="spellStart"/>
      <w:r>
        <w:t>baccalauréat</w:t>
      </w:r>
      <w:proofErr w:type="spellEnd"/>
      <w:r>
        <w:t xml:space="preserve"> en informatique</w:t>
      </w:r>
      <w:r w:rsidR="009B6F51" w:rsidRPr="009B6F51">
        <w:t xml:space="preserve"> </w:t>
      </w:r>
      <w:proofErr w:type="spellStart"/>
      <w:r w:rsidR="009B6F51">
        <w:t>pas</w:t>
      </w:r>
      <w:r w:rsidR="009B6F51">
        <w:t>sionnée</w:t>
      </w:r>
      <w:proofErr w:type="spellEnd"/>
      <w:r w:rsidR="009B6F51">
        <w:t xml:space="preserve"> par les technologies</w:t>
      </w:r>
    </w:p>
    <w:p w14:paraId="07BE6212" w14:textId="5B6BF571" w:rsidR="009B6F51" w:rsidRDefault="009B6F51" w:rsidP="009B6F51">
      <w:pPr>
        <w:pStyle w:val="Paragraphedeliste"/>
        <w:numPr>
          <w:ilvl w:val="0"/>
          <w:numId w:val="10"/>
        </w:numPr>
        <w:ind w:left="426"/>
      </w:pPr>
      <w:r>
        <w:t>Experience en services à la clientèle</w:t>
      </w:r>
      <w:r w:rsidR="00A55279">
        <w:t xml:space="preserve"> et conception de divers </w:t>
      </w:r>
      <w:proofErr w:type="spellStart"/>
      <w:r w:rsidR="00A55279">
        <w:t>projets</w:t>
      </w:r>
      <w:proofErr w:type="spellEnd"/>
      <w:r w:rsidR="00A55279">
        <w:t xml:space="preserve"> de </w:t>
      </w:r>
    </w:p>
    <w:p w14:paraId="6B870528" w14:textId="50AE5E97" w:rsidR="005F7070" w:rsidRDefault="009B6F51" w:rsidP="009B6F51">
      <w:pPr>
        <w:pStyle w:val="Paragraphedeliste"/>
        <w:numPr>
          <w:ilvl w:val="0"/>
          <w:numId w:val="10"/>
        </w:numPr>
        <w:ind w:left="426"/>
      </w:pPr>
      <w:r>
        <w:t xml:space="preserve">Bon </w:t>
      </w:r>
      <w:proofErr w:type="spellStart"/>
      <w:r>
        <w:t>sens</w:t>
      </w:r>
      <w:proofErr w:type="spellEnd"/>
      <w:r>
        <w:t xml:space="preserve"> de la communication, </w:t>
      </w:r>
      <w:proofErr w:type="spellStart"/>
      <w:r>
        <w:t>facilité</w:t>
      </w:r>
      <w:proofErr w:type="spellEnd"/>
      <w:r>
        <w:t xml:space="preserve"> à </w:t>
      </w:r>
      <w:proofErr w:type="spellStart"/>
      <w:r>
        <w:t>travailler</w:t>
      </w:r>
      <w:proofErr w:type="spellEnd"/>
      <w:r>
        <w:t xml:space="preserve"> en équipe</w:t>
      </w:r>
      <w:r w:rsidR="00A55279">
        <w:t xml:space="preserve">, esprit </w:t>
      </w:r>
      <w:proofErr w:type="spellStart"/>
      <w:r w:rsidR="00A55279">
        <w:t>analytique</w:t>
      </w:r>
      <w:proofErr w:type="spellEnd"/>
    </w:p>
    <w:p w14:paraId="35DDBD14" w14:textId="77777777" w:rsidR="005F7070" w:rsidRDefault="002E1632">
      <w:pPr>
        <w:pStyle w:val="Titre1"/>
      </w:pPr>
      <w:r>
        <w:t>C</w:t>
      </w:r>
      <w:r>
        <w:t>OMPÉTENCES TECHNIQUES</w:t>
      </w:r>
    </w:p>
    <w:p w14:paraId="16AB7153" w14:textId="77777777" w:rsidR="005F7070" w:rsidRDefault="002E1632">
      <w:pPr>
        <w:pStyle w:val="Listepuces"/>
      </w:pPr>
      <w:r>
        <w:t>Langages : C#, JavaScript, HTML, CSS, SQL</w:t>
      </w:r>
    </w:p>
    <w:p w14:paraId="4A273473" w14:textId="77777777" w:rsidR="005F7070" w:rsidRDefault="002E1632">
      <w:pPr>
        <w:pStyle w:val="Listepuces"/>
      </w:pPr>
      <w:r>
        <w:t>Bases de données : MySQL, MariaDB, DBeaver</w:t>
      </w:r>
    </w:p>
    <w:p w14:paraId="5D13FB90" w14:textId="77777777" w:rsidR="005F7070" w:rsidRDefault="002E1632">
      <w:pPr>
        <w:pStyle w:val="Listepuces"/>
      </w:pPr>
      <w:r>
        <w:t>Outils : Visual Studio, Visual Studio Code, Visual Paradigm</w:t>
      </w:r>
    </w:p>
    <w:p w14:paraId="62A6B0B5" w14:textId="77777777" w:rsidR="005F7070" w:rsidRDefault="002E1632">
      <w:pPr>
        <w:pStyle w:val="Listepuces"/>
      </w:pPr>
      <w:r>
        <w:t>Réseaux : Cisco Packet Tracer</w:t>
      </w:r>
    </w:p>
    <w:p w14:paraId="2FD5F116" w14:textId="77777777" w:rsidR="005F7070" w:rsidRDefault="002E1632">
      <w:pPr>
        <w:pStyle w:val="Listepuces"/>
      </w:pPr>
      <w:r>
        <w:t>Bureautique : Microsoft Office (Word, Excel, PowerPoint)</w:t>
      </w:r>
    </w:p>
    <w:p w14:paraId="3D8EB0F5" w14:textId="77777777" w:rsidR="005F7070" w:rsidRDefault="002E1632">
      <w:pPr>
        <w:pStyle w:val="Titre1"/>
      </w:pPr>
      <w:r>
        <w:t>FORMATION</w:t>
      </w:r>
    </w:p>
    <w:p w14:paraId="26278A49" w14:textId="57C269FA" w:rsidR="005F7070" w:rsidRDefault="002E1632" w:rsidP="009B6F51">
      <w:pPr>
        <w:pStyle w:val="Listepuces"/>
        <w:numPr>
          <w:ilvl w:val="0"/>
          <w:numId w:val="0"/>
        </w:numPr>
        <w:ind w:left="360"/>
      </w:pPr>
      <w:r w:rsidRPr="00A55279">
        <w:rPr>
          <w:b/>
          <w:bCs/>
        </w:rPr>
        <w:t>Baccalauréat en informatique</w:t>
      </w:r>
      <w:r w:rsidR="00A35F2F">
        <w:rPr>
          <w:b/>
          <w:bCs/>
        </w:rPr>
        <w:t>,</w:t>
      </w:r>
      <w:r w:rsidR="00A55279">
        <w:rPr>
          <w:b/>
          <w:bCs/>
        </w:rPr>
        <w:t xml:space="preserve"> </w:t>
      </w:r>
      <w:r w:rsidR="009B6F51" w:rsidRPr="00A55279">
        <w:rPr>
          <w:b/>
          <w:bCs/>
        </w:rPr>
        <w:t xml:space="preserve">20XX – </w:t>
      </w:r>
      <w:r w:rsidR="00A35F2F">
        <w:rPr>
          <w:b/>
          <w:bCs/>
        </w:rPr>
        <w:t>…</w:t>
      </w:r>
      <w:r w:rsidR="009B6F51">
        <w:br/>
      </w:r>
      <w:r>
        <w:t>Université du Québec à Rimouski</w:t>
      </w:r>
      <w:r w:rsidR="009B6F51">
        <w:t>, Lévis</w:t>
      </w:r>
      <w:r>
        <w:t xml:space="preserve"> </w:t>
      </w:r>
    </w:p>
    <w:p w14:paraId="50E1DF6C" w14:textId="77777777" w:rsidR="009B6F51" w:rsidRDefault="009B6F51" w:rsidP="009B6F51">
      <w:pPr>
        <w:pStyle w:val="Listepuces"/>
        <w:numPr>
          <w:ilvl w:val="0"/>
          <w:numId w:val="0"/>
        </w:numPr>
        <w:ind w:left="360"/>
      </w:pPr>
    </w:p>
    <w:p w14:paraId="7519234D" w14:textId="57C054BD" w:rsidR="009B6F51" w:rsidRDefault="002E1632" w:rsidP="009B6F51">
      <w:pPr>
        <w:pStyle w:val="Listepuces"/>
        <w:numPr>
          <w:ilvl w:val="0"/>
          <w:numId w:val="0"/>
        </w:numPr>
        <w:ind w:left="360"/>
      </w:pPr>
      <w:proofErr w:type="spellStart"/>
      <w:r w:rsidRPr="00A55279">
        <w:rPr>
          <w:b/>
          <w:bCs/>
        </w:rPr>
        <w:t>Licence</w:t>
      </w:r>
      <w:proofErr w:type="spellEnd"/>
      <w:r w:rsidRPr="00A55279">
        <w:rPr>
          <w:b/>
          <w:bCs/>
        </w:rPr>
        <w:t xml:space="preserve"> en </w:t>
      </w:r>
      <w:proofErr w:type="spellStart"/>
      <w:r w:rsidRPr="00A55279">
        <w:rPr>
          <w:b/>
          <w:bCs/>
        </w:rPr>
        <w:t>économie</w:t>
      </w:r>
      <w:proofErr w:type="spellEnd"/>
      <w:r w:rsidRPr="00A55279">
        <w:rPr>
          <w:b/>
          <w:bCs/>
        </w:rPr>
        <w:t xml:space="preserve"> </w:t>
      </w:r>
      <w:r w:rsidR="009B6F51" w:rsidRPr="00A55279">
        <w:rPr>
          <w:b/>
          <w:bCs/>
          <w:i/>
          <w:iCs/>
        </w:rPr>
        <w:t>(</w:t>
      </w:r>
      <w:r w:rsidRPr="00A55279">
        <w:rPr>
          <w:b/>
          <w:bCs/>
          <w:i/>
          <w:iCs/>
        </w:rPr>
        <w:t>Baccalauréat en administration</w:t>
      </w:r>
      <w:r w:rsidR="009B6F51" w:rsidRPr="00A55279">
        <w:rPr>
          <w:b/>
          <w:bCs/>
          <w:i/>
          <w:iCs/>
        </w:rPr>
        <w:t>)</w:t>
      </w:r>
      <w:r w:rsidR="00A35F2F">
        <w:rPr>
          <w:b/>
          <w:bCs/>
          <w:i/>
          <w:iCs/>
        </w:rPr>
        <w:t>,</w:t>
      </w:r>
      <w:r w:rsidR="009B6F51" w:rsidRPr="00A55279">
        <w:rPr>
          <w:b/>
          <w:bCs/>
        </w:rPr>
        <w:t xml:space="preserve"> 20XX – 20XX</w:t>
      </w:r>
      <w:r w:rsidR="009B6F51" w:rsidRPr="009B6F51">
        <w:rPr>
          <w:b/>
          <w:bCs/>
        </w:rPr>
        <w:br/>
      </w:r>
      <w:r>
        <w:t xml:space="preserve">École supérieure </w:t>
      </w:r>
      <w:proofErr w:type="spellStart"/>
      <w:r>
        <w:t>d’</w:t>
      </w:r>
      <w:r w:rsidR="009B6F51">
        <w:t>é</w:t>
      </w:r>
      <w:r>
        <w:t>conomie</w:t>
      </w:r>
      <w:proofErr w:type="spellEnd"/>
      <w:r>
        <w:t xml:space="preserve">, Algérie </w:t>
      </w:r>
    </w:p>
    <w:p w14:paraId="3B8B93EB" w14:textId="77777777" w:rsidR="009B6F51" w:rsidRPr="00A55279" w:rsidRDefault="009B6F51" w:rsidP="009B6F51">
      <w:pPr>
        <w:pStyle w:val="Listepuces"/>
        <w:numPr>
          <w:ilvl w:val="0"/>
          <w:numId w:val="0"/>
        </w:numPr>
        <w:ind w:left="360"/>
        <w:rPr>
          <w:b/>
          <w:bCs/>
        </w:rPr>
      </w:pPr>
    </w:p>
    <w:p w14:paraId="092AD41E" w14:textId="590A40AF" w:rsidR="00A55279" w:rsidRPr="00A55279" w:rsidRDefault="00A55279" w:rsidP="009B6F51">
      <w:pPr>
        <w:pStyle w:val="Listepuces"/>
        <w:numPr>
          <w:ilvl w:val="0"/>
          <w:numId w:val="0"/>
        </w:numPr>
        <w:ind w:left="360"/>
        <w:rPr>
          <w:b/>
          <w:bCs/>
        </w:rPr>
      </w:pPr>
      <w:r w:rsidRPr="00A55279">
        <w:rPr>
          <w:b/>
          <w:bCs/>
        </w:rPr>
        <w:t xml:space="preserve">Baccalauréat </w:t>
      </w:r>
      <w:proofErr w:type="spellStart"/>
      <w:r w:rsidRPr="00A55279">
        <w:rPr>
          <w:b/>
          <w:bCs/>
        </w:rPr>
        <w:t>scientifique</w:t>
      </w:r>
      <w:proofErr w:type="spellEnd"/>
      <w:r w:rsidRPr="00A55279">
        <w:rPr>
          <w:b/>
          <w:bCs/>
        </w:rPr>
        <w:t xml:space="preserve"> (</w:t>
      </w:r>
      <w:r w:rsidR="002E1632" w:rsidRPr="00A55279">
        <w:rPr>
          <w:b/>
          <w:bCs/>
        </w:rPr>
        <w:t xml:space="preserve">Diplôme </w:t>
      </w:r>
      <w:proofErr w:type="spellStart"/>
      <w:r w:rsidR="002E1632" w:rsidRPr="00A55279">
        <w:rPr>
          <w:b/>
          <w:bCs/>
        </w:rPr>
        <w:t>d’études</w:t>
      </w:r>
      <w:proofErr w:type="spellEnd"/>
      <w:r w:rsidR="002E1632" w:rsidRPr="00A55279">
        <w:rPr>
          <w:b/>
          <w:bCs/>
        </w:rPr>
        <w:t xml:space="preserve"> </w:t>
      </w:r>
      <w:proofErr w:type="spellStart"/>
      <w:r w:rsidR="002E1632" w:rsidRPr="00A55279">
        <w:rPr>
          <w:b/>
          <w:bCs/>
        </w:rPr>
        <w:t>collégiales</w:t>
      </w:r>
      <w:proofErr w:type="spellEnd"/>
      <w:r w:rsidR="002E1632" w:rsidRPr="00A55279">
        <w:rPr>
          <w:b/>
          <w:bCs/>
        </w:rPr>
        <w:t>, sciences de la nature</w:t>
      </w:r>
      <w:r w:rsidRPr="00A55279">
        <w:rPr>
          <w:b/>
          <w:bCs/>
        </w:rPr>
        <w:t>)</w:t>
      </w:r>
      <w:r w:rsidR="00A35F2F">
        <w:rPr>
          <w:b/>
          <w:bCs/>
        </w:rPr>
        <w:t>,</w:t>
      </w:r>
      <w:r w:rsidRPr="00A55279">
        <w:rPr>
          <w:b/>
          <w:bCs/>
        </w:rPr>
        <w:t xml:space="preserve"> </w:t>
      </w:r>
      <w:r w:rsidRPr="00A55279">
        <w:rPr>
          <w:b/>
          <w:bCs/>
        </w:rPr>
        <w:t>2020 – 2021</w:t>
      </w:r>
    </w:p>
    <w:p w14:paraId="14C84CB2" w14:textId="2F69F574" w:rsidR="005F7070" w:rsidRDefault="00A55279" w:rsidP="009B6F51">
      <w:pPr>
        <w:pStyle w:val="Listepuces"/>
        <w:numPr>
          <w:ilvl w:val="0"/>
          <w:numId w:val="0"/>
        </w:numPr>
        <w:ind w:left="360"/>
      </w:pPr>
      <w:r>
        <w:t xml:space="preserve">École </w:t>
      </w:r>
      <w:proofErr w:type="spellStart"/>
      <w:r>
        <w:t>générale</w:t>
      </w:r>
      <w:proofErr w:type="spellEnd"/>
      <w:r>
        <w:t xml:space="preserve"> </w:t>
      </w:r>
      <w:proofErr w:type="spellStart"/>
      <w:r>
        <w:t>d’Ali</w:t>
      </w:r>
      <w:proofErr w:type="spellEnd"/>
      <w:r w:rsidR="002E1632">
        <w:t xml:space="preserve">, Algérie </w:t>
      </w:r>
    </w:p>
    <w:p w14:paraId="35A9FA35" w14:textId="77777777" w:rsidR="005F7070" w:rsidRDefault="002E1632">
      <w:pPr>
        <w:pStyle w:val="Titre1"/>
      </w:pPr>
      <w:r>
        <w:t>EXPÉRIENCE</w:t>
      </w:r>
    </w:p>
    <w:p w14:paraId="5DD77525" w14:textId="0E1DAAE7" w:rsidR="00A35F2F" w:rsidRPr="00A35F2F" w:rsidRDefault="002E1632" w:rsidP="00A35F2F">
      <w:pPr>
        <w:pStyle w:val="Listepuces"/>
        <w:numPr>
          <w:ilvl w:val="0"/>
          <w:numId w:val="0"/>
        </w:numPr>
        <w:rPr>
          <w:b/>
          <w:bCs/>
        </w:rPr>
      </w:pPr>
      <w:r w:rsidRPr="00A35F2F">
        <w:rPr>
          <w:b/>
          <w:bCs/>
        </w:rPr>
        <w:t xml:space="preserve">Aide </w:t>
      </w:r>
      <w:proofErr w:type="spellStart"/>
      <w:r w:rsidRPr="00A35F2F">
        <w:rPr>
          <w:b/>
          <w:bCs/>
        </w:rPr>
        <w:t>enseignante</w:t>
      </w:r>
      <w:proofErr w:type="spellEnd"/>
      <w:r w:rsidR="00A35F2F">
        <w:rPr>
          <w:b/>
          <w:bCs/>
        </w:rPr>
        <w:t>, 20XX – …</w:t>
      </w:r>
    </w:p>
    <w:p w14:paraId="0AC70729" w14:textId="2DB5FFE8" w:rsidR="00A35F2F" w:rsidRDefault="002E1632" w:rsidP="00A35F2F">
      <w:pPr>
        <w:pStyle w:val="Listepuces"/>
        <w:numPr>
          <w:ilvl w:val="0"/>
          <w:numId w:val="0"/>
        </w:numPr>
      </w:pPr>
      <w:r>
        <w:t xml:space="preserve">Coup de </w:t>
      </w:r>
      <w:proofErr w:type="spellStart"/>
      <w:r w:rsidR="00A35F2F">
        <w:t>p</w:t>
      </w:r>
      <w:r>
        <w:t>ouce</w:t>
      </w:r>
      <w:proofErr w:type="spellEnd"/>
      <w:r>
        <w:t xml:space="preserve"> </w:t>
      </w:r>
      <w:proofErr w:type="spellStart"/>
      <w:r w:rsidR="00A35F2F">
        <w:t>Tuteur</w:t>
      </w:r>
      <w:proofErr w:type="spellEnd"/>
      <w:r w:rsidR="00A35F2F">
        <w:t xml:space="preserve"> plus</w:t>
      </w:r>
      <w:r>
        <w:t xml:space="preserve">, </w:t>
      </w:r>
      <w:r w:rsidR="00A35F2F">
        <w:t>Lévis</w:t>
      </w:r>
    </w:p>
    <w:p w14:paraId="7F38FA9B" w14:textId="263A69DF" w:rsidR="00A35F2F" w:rsidRP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 xml:space="preserve">Accompagner </w:t>
      </w:r>
      <w:r>
        <w:rPr>
          <w:lang w:val="fr-CA"/>
        </w:rPr>
        <w:t>d</w:t>
      </w:r>
      <w:r w:rsidRPr="00A35F2F">
        <w:rPr>
          <w:lang w:val="fr-CA"/>
        </w:rPr>
        <w:t xml:space="preserve">es </w:t>
      </w:r>
      <w:r>
        <w:rPr>
          <w:lang w:val="fr-CA"/>
        </w:rPr>
        <w:t>jeunes</w:t>
      </w:r>
      <w:r w:rsidRPr="00A35F2F">
        <w:rPr>
          <w:lang w:val="fr-CA"/>
        </w:rPr>
        <w:t xml:space="preserve"> dans la compréhension des concepts </w:t>
      </w:r>
      <w:r>
        <w:rPr>
          <w:lang w:val="fr-CA"/>
        </w:rPr>
        <w:t>m</w:t>
      </w:r>
      <w:r w:rsidRPr="00A35F2F">
        <w:rPr>
          <w:lang w:val="fr-CA"/>
        </w:rPr>
        <w:t>athématiques</w:t>
      </w:r>
    </w:p>
    <w:p w14:paraId="47F31BCC" w14:textId="4F53D175" w:rsidR="00A35F2F" w:rsidRP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Préparer et animer des séances de soutien pédagogique individualisé</w:t>
      </w:r>
    </w:p>
    <w:p w14:paraId="39753BA2" w14:textId="5277C2FF" w:rsid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Adapter les explications en fonction du niveau et des besoins d</w:t>
      </w:r>
      <w:r>
        <w:rPr>
          <w:lang w:val="fr-CA"/>
        </w:rPr>
        <w:t>e la clientèle</w:t>
      </w:r>
    </w:p>
    <w:p w14:paraId="0E72FA04" w14:textId="0CDD9516" w:rsid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Utiliser des outils numériques pour faciliter l’apprentissage</w:t>
      </w:r>
    </w:p>
    <w:p w14:paraId="2F2D45F4" w14:textId="77777777" w:rsidR="00A35F2F" w:rsidRDefault="00A35F2F" w:rsidP="00A35F2F">
      <w:pPr>
        <w:pStyle w:val="Listepuces"/>
        <w:numPr>
          <w:ilvl w:val="0"/>
          <w:numId w:val="0"/>
        </w:numPr>
        <w:ind w:left="360"/>
        <w:rPr>
          <w:lang w:val="fr-CA"/>
        </w:rPr>
      </w:pPr>
    </w:p>
    <w:p w14:paraId="34914623" w14:textId="77777777" w:rsidR="00A35F2F" w:rsidRPr="00A35F2F" w:rsidRDefault="00A35F2F" w:rsidP="00A35F2F">
      <w:pPr>
        <w:pStyle w:val="Listepuces"/>
        <w:numPr>
          <w:ilvl w:val="0"/>
          <w:numId w:val="0"/>
        </w:numPr>
        <w:ind w:left="360"/>
        <w:rPr>
          <w:lang w:val="fr-CA"/>
        </w:rPr>
      </w:pPr>
    </w:p>
    <w:p w14:paraId="6FB8B437" w14:textId="77777777" w:rsidR="00A35F2F" w:rsidRDefault="00A35F2F" w:rsidP="00A35F2F">
      <w:pPr>
        <w:pStyle w:val="Listepuces"/>
        <w:numPr>
          <w:ilvl w:val="0"/>
          <w:numId w:val="0"/>
        </w:numPr>
        <w:rPr>
          <w:b/>
          <w:bCs/>
        </w:rPr>
      </w:pPr>
    </w:p>
    <w:p w14:paraId="7881670F" w14:textId="77777777" w:rsidR="00A35F2F" w:rsidRDefault="00A35F2F" w:rsidP="00A35F2F">
      <w:pPr>
        <w:pStyle w:val="Listepuces"/>
        <w:numPr>
          <w:ilvl w:val="0"/>
          <w:numId w:val="0"/>
        </w:numPr>
        <w:rPr>
          <w:b/>
          <w:bCs/>
        </w:rPr>
      </w:pPr>
    </w:p>
    <w:p w14:paraId="3F73DB96" w14:textId="1BE698D2" w:rsidR="00A35F2F" w:rsidRPr="00A35F2F" w:rsidRDefault="002E1632" w:rsidP="00A35F2F">
      <w:pPr>
        <w:pStyle w:val="Listepuces"/>
        <w:numPr>
          <w:ilvl w:val="0"/>
          <w:numId w:val="0"/>
        </w:numPr>
        <w:rPr>
          <w:b/>
          <w:bCs/>
        </w:rPr>
      </w:pPr>
      <w:proofErr w:type="spellStart"/>
      <w:r w:rsidRPr="00A35F2F">
        <w:rPr>
          <w:b/>
          <w:bCs/>
        </w:rPr>
        <w:t>Téléphoniste</w:t>
      </w:r>
      <w:proofErr w:type="spellEnd"/>
      <w:r w:rsidR="00A35F2F">
        <w:rPr>
          <w:b/>
          <w:bCs/>
        </w:rPr>
        <w:t>,</w:t>
      </w:r>
      <w:r w:rsidR="00A35F2F" w:rsidRPr="00A35F2F">
        <w:rPr>
          <w:b/>
          <w:bCs/>
        </w:rPr>
        <w:t xml:space="preserve"> </w:t>
      </w:r>
      <w:r w:rsidR="00A35F2F" w:rsidRPr="00A35F2F">
        <w:rPr>
          <w:b/>
          <w:bCs/>
        </w:rPr>
        <w:t>20XX – 20XX</w:t>
      </w:r>
    </w:p>
    <w:p w14:paraId="38D70460" w14:textId="11C4A1E2" w:rsidR="005F7070" w:rsidRDefault="00A35F2F" w:rsidP="00A35F2F">
      <w:pPr>
        <w:pStyle w:val="Listepuces"/>
        <w:numPr>
          <w:ilvl w:val="0"/>
          <w:numId w:val="0"/>
        </w:numPr>
      </w:pPr>
      <w:r>
        <w:t xml:space="preserve">Tonte de </w:t>
      </w:r>
      <w:proofErr w:type="spellStart"/>
      <w:r>
        <w:t>pelouse</w:t>
      </w:r>
      <w:proofErr w:type="spellEnd"/>
      <w:r>
        <w:t xml:space="preserve"> ABC</w:t>
      </w:r>
      <w:r w:rsidR="002E1632">
        <w:t xml:space="preserve">, </w:t>
      </w:r>
      <w:r>
        <w:t>Lévis</w:t>
      </w:r>
      <w:r w:rsidR="002E1632">
        <w:t xml:space="preserve"> </w:t>
      </w:r>
    </w:p>
    <w:p w14:paraId="6CD15C71" w14:textId="196FE743" w:rsidR="00A35F2F" w:rsidRP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Répondre aux appels entrants et fournir des informations sur les services offerts</w:t>
      </w:r>
    </w:p>
    <w:p w14:paraId="36D45E7A" w14:textId="41B149AC" w:rsidR="00A35F2F" w:rsidRP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Planifier les rendez-vous et assurer la coordination avec les équipes techniques</w:t>
      </w:r>
    </w:p>
    <w:p w14:paraId="0C3938E1" w14:textId="35E2CEBD" w:rsidR="00A35F2F" w:rsidRP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Effectuer la saisie et la mise à jour des données dans le système informatique</w:t>
      </w:r>
    </w:p>
    <w:p w14:paraId="25178FCE" w14:textId="5921FF93" w:rsidR="00A35F2F" w:rsidRDefault="00A35F2F" w:rsidP="00A35F2F">
      <w:pPr>
        <w:pStyle w:val="Listepuces"/>
      </w:pPr>
      <w:r w:rsidRPr="00A35F2F">
        <w:rPr>
          <w:lang w:val="fr-CA"/>
        </w:rPr>
        <w:t>Maintenir un service à la clientèle professionnel et efficace</w:t>
      </w:r>
    </w:p>
    <w:p w14:paraId="7E26E1A2" w14:textId="77777777" w:rsidR="00A35F2F" w:rsidRDefault="00A35F2F" w:rsidP="00A35F2F">
      <w:pPr>
        <w:pStyle w:val="Listepuces"/>
        <w:numPr>
          <w:ilvl w:val="0"/>
          <w:numId w:val="0"/>
        </w:numPr>
      </w:pPr>
    </w:p>
    <w:p w14:paraId="7091AAC4" w14:textId="59D9F78E" w:rsidR="00A35F2F" w:rsidRPr="00A35F2F" w:rsidRDefault="00A35F2F" w:rsidP="00A35F2F">
      <w:pPr>
        <w:pStyle w:val="Listepuces"/>
        <w:numPr>
          <w:ilvl w:val="0"/>
          <w:numId w:val="0"/>
        </w:numPr>
        <w:ind w:left="360" w:hanging="360"/>
        <w:rPr>
          <w:b/>
          <w:bCs/>
        </w:rPr>
      </w:pPr>
      <w:proofErr w:type="spellStart"/>
      <w:r w:rsidRPr="00A35F2F">
        <w:rPr>
          <w:b/>
          <w:bCs/>
        </w:rPr>
        <w:t>Commis</w:t>
      </w:r>
      <w:proofErr w:type="spellEnd"/>
      <w:r w:rsidRPr="00A35F2F">
        <w:rPr>
          <w:b/>
          <w:bCs/>
        </w:rPr>
        <w:t xml:space="preserve"> de boutique</w:t>
      </w:r>
      <w:r>
        <w:rPr>
          <w:b/>
          <w:bCs/>
        </w:rPr>
        <w:t>,</w:t>
      </w:r>
      <w:r w:rsidRPr="00A35F2F">
        <w:rPr>
          <w:b/>
          <w:bCs/>
        </w:rPr>
        <w:t xml:space="preserve"> </w:t>
      </w:r>
      <w:proofErr w:type="spellStart"/>
      <w:r>
        <w:rPr>
          <w:b/>
          <w:bCs/>
        </w:rPr>
        <w:t>Été</w:t>
      </w:r>
      <w:proofErr w:type="spellEnd"/>
      <w:r w:rsidRPr="00A35F2F">
        <w:rPr>
          <w:b/>
          <w:bCs/>
        </w:rPr>
        <w:t xml:space="preserve"> 20XX</w:t>
      </w:r>
    </w:p>
    <w:p w14:paraId="2BCFAFD1" w14:textId="4243A3EF" w:rsidR="005F7070" w:rsidRDefault="00A35F2F" w:rsidP="00A35F2F">
      <w:pPr>
        <w:pStyle w:val="Listepuces"/>
        <w:numPr>
          <w:ilvl w:val="0"/>
          <w:numId w:val="0"/>
        </w:numPr>
        <w:ind w:left="360" w:hanging="360"/>
      </w:pPr>
      <w:proofErr w:type="spellStart"/>
      <w:r>
        <w:t>Vêtements</w:t>
      </w:r>
      <w:proofErr w:type="spellEnd"/>
      <w:r>
        <w:t xml:space="preserve"> </w:t>
      </w:r>
      <w:proofErr w:type="spellStart"/>
      <w:r>
        <w:t>élégants</w:t>
      </w:r>
      <w:proofErr w:type="spellEnd"/>
      <w:r>
        <w:t>, Québec</w:t>
      </w:r>
    </w:p>
    <w:p w14:paraId="70ECCB45" w14:textId="52531F06" w:rsidR="00A35F2F" w:rsidRP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Accueillir et conseiller l</w:t>
      </w:r>
      <w:r>
        <w:rPr>
          <w:lang w:val="fr-CA"/>
        </w:rPr>
        <w:t>a clientèle</w:t>
      </w:r>
      <w:r w:rsidRPr="00A35F2F">
        <w:rPr>
          <w:lang w:val="fr-CA"/>
        </w:rPr>
        <w:t xml:space="preserve"> en magasin pour optimiser leur expérience d’achat</w:t>
      </w:r>
    </w:p>
    <w:p w14:paraId="794E3674" w14:textId="77777777" w:rsid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Gérer les opérations de caisse et effectuer les transactions avec précision</w:t>
      </w:r>
    </w:p>
    <w:p w14:paraId="1A36704C" w14:textId="77777777" w:rsid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Réapprovisionner les rayons et assurer la présentation visuelle des produits</w:t>
      </w:r>
    </w:p>
    <w:p w14:paraId="1A6E6749" w14:textId="7F311D1A" w:rsidR="00A35F2F" w:rsidRDefault="00A35F2F" w:rsidP="00A35F2F">
      <w:pPr>
        <w:pStyle w:val="Listepuces"/>
        <w:rPr>
          <w:lang w:val="fr-CA"/>
        </w:rPr>
      </w:pPr>
      <w:r w:rsidRPr="00A35F2F">
        <w:rPr>
          <w:lang w:val="fr-CA"/>
        </w:rPr>
        <w:t>Respecter les procédures de sécurité et les normes de l’entrepris</w:t>
      </w:r>
      <w:r w:rsidRPr="00A35F2F">
        <w:rPr>
          <w:lang w:val="fr-CA"/>
        </w:rPr>
        <w:t>e</w:t>
      </w:r>
    </w:p>
    <w:p w14:paraId="08146711" w14:textId="77777777" w:rsidR="00A35F2F" w:rsidRDefault="00A35F2F" w:rsidP="00A35F2F">
      <w:pPr>
        <w:pStyle w:val="Titre1"/>
      </w:pPr>
      <w:r>
        <w:t>RÉALISATIONS INFORMATIQUES</w:t>
      </w:r>
    </w:p>
    <w:p w14:paraId="11C2B18C" w14:textId="7937E57E" w:rsidR="00A35F2F" w:rsidRPr="002A037A" w:rsidRDefault="00A35F2F" w:rsidP="00A35F2F">
      <w:pPr>
        <w:pStyle w:val="Listepuces"/>
        <w:rPr>
          <w:b/>
          <w:bCs/>
        </w:rPr>
      </w:pPr>
      <w:r w:rsidRPr="002A037A">
        <w:rPr>
          <w:b/>
          <w:bCs/>
        </w:rPr>
        <w:t xml:space="preserve">Jeu de </w:t>
      </w:r>
      <w:proofErr w:type="spellStart"/>
      <w:r w:rsidRPr="002A037A">
        <w:rPr>
          <w:b/>
          <w:bCs/>
        </w:rPr>
        <w:t>cartes</w:t>
      </w:r>
      <w:proofErr w:type="spellEnd"/>
      <w:r w:rsidRPr="002A037A">
        <w:rPr>
          <w:b/>
          <w:bCs/>
        </w:rPr>
        <w:t xml:space="preserve"> (C#) </w:t>
      </w:r>
      <w:r w:rsidR="000B64D4" w:rsidRPr="002A037A">
        <w:rPr>
          <w:b/>
          <w:bCs/>
        </w:rPr>
        <w:t>Automne 20XX</w:t>
      </w:r>
      <w:r w:rsidR="000B64D4">
        <w:rPr>
          <w:b/>
          <w:bCs/>
        </w:rPr>
        <w:br/>
      </w:r>
      <w:proofErr w:type="spellStart"/>
      <w:r w:rsidRPr="000B64D4">
        <w:t>Programmation</w:t>
      </w:r>
      <w:proofErr w:type="spellEnd"/>
      <w:r w:rsidRPr="000B64D4">
        <w:t xml:space="preserve"> </w:t>
      </w:r>
      <w:proofErr w:type="spellStart"/>
      <w:r w:rsidRPr="000B64D4">
        <w:t>orientée</w:t>
      </w:r>
      <w:proofErr w:type="spellEnd"/>
      <w:r w:rsidRPr="000B64D4">
        <w:t xml:space="preserve"> </w:t>
      </w:r>
      <w:proofErr w:type="spellStart"/>
      <w:r w:rsidRPr="000B64D4">
        <w:t>objet</w:t>
      </w:r>
      <w:proofErr w:type="spellEnd"/>
      <w:r w:rsidRPr="000B64D4">
        <w:t xml:space="preserve">, interface </w:t>
      </w:r>
      <w:proofErr w:type="spellStart"/>
      <w:r w:rsidRPr="000B64D4">
        <w:t>graphique</w:t>
      </w:r>
      <w:proofErr w:type="spellEnd"/>
    </w:p>
    <w:p w14:paraId="75220E70" w14:textId="160A2C29" w:rsidR="00A35F2F" w:rsidRPr="000B64D4" w:rsidRDefault="00A35F2F" w:rsidP="00A35F2F">
      <w:pPr>
        <w:pStyle w:val="Listepuces"/>
      </w:pPr>
      <w:r w:rsidRPr="002A037A">
        <w:rPr>
          <w:b/>
          <w:bCs/>
        </w:rPr>
        <w:t>Jeu trompe l’oeil</w:t>
      </w:r>
      <w:r w:rsidR="000B64D4">
        <w:rPr>
          <w:b/>
          <w:bCs/>
        </w:rPr>
        <w:t>, 20XX</w:t>
      </w:r>
      <w:r w:rsidR="000B64D4">
        <w:rPr>
          <w:b/>
          <w:bCs/>
        </w:rPr>
        <w:br/>
      </w:r>
      <w:r w:rsidRPr="000B64D4">
        <w:t xml:space="preserve">C# – Concepts de </w:t>
      </w:r>
      <w:proofErr w:type="spellStart"/>
      <w:r w:rsidRPr="000B64D4">
        <w:t>polymorphisme</w:t>
      </w:r>
      <w:proofErr w:type="spellEnd"/>
    </w:p>
    <w:p w14:paraId="3690E2F0" w14:textId="669197A0" w:rsidR="00A35F2F" w:rsidRPr="002A037A" w:rsidRDefault="00A35F2F" w:rsidP="00A35F2F">
      <w:pPr>
        <w:pStyle w:val="Listepuces"/>
        <w:rPr>
          <w:b/>
          <w:bCs/>
        </w:rPr>
      </w:pPr>
      <w:r w:rsidRPr="002A037A">
        <w:rPr>
          <w:b/>
          <w:bCs/>
        </w:rPr>
        <w:t>Site web</w:t>
      </w:r>
      <w:r w:rsidR="000B64D4" w:rsidRPr="000B64D4">
        <w:t>,</w:t>
      </w:r>
      <w:r w:rsidR="000B64D4">
        <w:rPr>
          <w:b/>
          <w:bCs/>
        </w:rPr>
        <w:t xml:space="preserve"> 20XX</w:t>
      </w:r>
      <w:r w:rsidR="000B64D4">
        <w:rPr>
          <w:b/>
          <w:bCs/>
        </w:rPr>
        <w:br/>
      </w:r>
      <w:r w:rsidRPr="000B64D4">
        <w:t xml:space="preserve">HTML, CSS, JavaScript – Conception </w:t>
      </w:r>
      <w:proofErr w:type="spellStart"/>
      <w:r w:rsidRPr="000B64D4">
        <w:t>complète</w:t>
      </w:r>
      <w:proofErr w:type="spellEnd"/>
      <w:r w:rsidRPr="000B64D4">
        <w:t xml:space="preserve"> et adaptative</w:t>
      </w:r>
    </w:p>
    <w:p w14:paraId="6F5EDB97" w14:textId="11D511BD" w:rsidR="00A35F2F" w:rsidRPr="002A037A" w:rsidRDefault="00A35F2F" w:rsidP="00A35F2F">
      <w:pPr>
        <w:pStyle w:val="Listepuces"/>
        <w:rPr>
          <w:b/>
          <w:bCs/>
        </w:rPr>
      </w:pPr>
      <w:r w:rsidRPr="002A037A">
        <w:rPr>
          <w:b/>
          <w:bCs/>
        </w:rPr>
        <w:t>Base de données MySQL</w:t>
      </w:r>
      <w:r w:rsidR="000B64D4" w:rsidRPr="000B64D4">
        <w:t>,</w:t>
      </w:r>
      <w:r w:rsidR="000B64D4">
        <w:rPr>
          <w:b/>
          <w:bCs/>
        </w:rPr>
        <w:t xml:space="preserve"> 20XX</w:t>
      </w:r>
      <w:r w:rsidR="000B64D4">
        <w:rPr>
          <w:b/>
          <w:bCs/>
        </w:rPr>
        <w:br/>
      </w:r>
      <w:proofErr w:type="spellStart"/>
      <w:r w:rsidRPr="000B64D4">
        <w:t>Création</w:t>
      </w:r>
      <w:proofErr w:type="spellEnd"/>
      <w:r w:rsidRPr="000B64D4">
        <w:t xml:space="preserve"> et manipulation, </w:t>
      </w:r>
      <w:proofErr w:type="spellStart"/>
      <w:r w:rsidRPr="000B64D4">
        <w:t>requêtes</w:t>
      </w:r>
      <w:proofErr w:type="spellEnd"/>
      <w:r w:rsidRPr="000B64D4">
        <w:t xml:space="preserve"> SQL, </w:t>
      </w:r>
      <w:proofErr w:type="spellStart"/>
      <w:r w:rsidRPr="000B64D4">
        <w:t>schémas</w:t>
      </w:r>
      <w:proofErr w:type="spellEnd"/>
      <w:r w:rsidRPr="000B64D4">
        <w:t xml:space="preserve"> </w:t>
      </w:r>
      <w:proofErr w:type="spellStart"/>
      <w:r w:rsidRPr="000B64D4">
        <w:t>relationnels</w:t>
      </w:r>
      <w:proofErr w:type="spellEnd"/>
    </w:p>
    <w:p w14:paraId="251B17DC" w14:textId="44F03621" w:rsidR="00A35F2F" w:rsidRPr="002A037A" w:rsidRDefault="00A35F2F" w:rsidP="00A35F2F">
      <w:pPr>
        <w:pStyle w:val="Listepuces"/>
        <w:rPr>
          <w:b/>
          <w:bCs/>
        </w:rPr>
      </w:pPr>
      <w:r w:rsidRPr="002A037A">
        <w:rPr>
          <w:b/>
          <w:bCs/>
        </w:rPr>
        <w:t>Projet réseau Cisco</w:t>
      </w:r>
      <w:r w:rsidR="000B64D4">
        <w:rPr>
          <w:b/>
          <w:bCs/>
        </w:rPr>
        <w:t>, 20XX</w:t>
      </w:r>
      <w:r w:rsidR="000B64D4">
        <w:rPr>
          <w:b/>
          <w:bCs/>
        </w:rPr>
        <w:br/>
      </w:r>
      <w:r w:rsidRPr="000B64D4">
        <w:t>Configuration réseau local, simulation avec Packet Tracer</w:t>
      </w:r>
    </w:p>
    <w:p w14:paraId="1B6F0AE5" w14:textId="2E2554EB" w:rsidR="00A35F2F" w:rsidRPr="002A037A" w:rsidRDefault="00A35F2F" w:rsidP="00A35F2F">
      <w:pPr>
        <w:pStyle w:val="Listepuces"/>
        <w:rPr>
          <w:b/>
          <w:bCs/>
        </w:rPr>
      </w:pPr>
      <w:proofErr w:type="spellStart"/>
      <w:r w:rsidRPr="002A037A">
        <w:rPr>
          <w:b/>
          <w:bCs/>
        </w:rPr>
        <w:t>Modélisation</w:t>
      </w:r>
      <w:proofErr w:type="spellEnd"/>
      <w:r w:rsidRPr="002A037A">
        <w:rPr>
          <w:b/>
          <w:bCs/>
        </w:rPr>
        <w:t xml:space="preserve"> UML</w:t>
      </w:r>
      <w:r w:rsidR="000B64D4">
        <w:rPr>
          <w:b/>
          <w:bCs/>
        </w:rPr>
        <w:t>, 20XX</w:t>
      </w:r>
      <w:r w:rsidR="000B64D4">
        <w:rPr>
          <w:b/>
          <w:bCs/>
        </w:rPr>
        <w:br/>
      </w:r>
      <w:proofErr w:type="spellStart"/>
      <w:r w:rsidRPr="000B64D4">
        <w:t>Diagrammes</w:t>
      </w:r>
      <w:proofErr w:type="spellEnd"/>
      <w:r w:rsidRPr="000B64D4">
        <w:t xml:space="preserve"> </w:t>
      </w:r>
      <w:proofErr w:type="spellStart"/>
      <w:r w:rsidRPr="000B64D4">
        <w:t>d’utilisation</w:t>
      </w:r>
      <w:proofErr w:type="spellEnd"/>
      <w:r w:rsidRPr="000B64D4">
        <w:t xml:space="preserve">, classes et </w:t>
      </w:r>
      <w:proofErr w:type="spellStart"/>
      <w:r w:rsidRPr="000B64D4">
        <w:t>séquences</w:t>
      </w:r>
      <w:proofErr w:type="spellEnd"/>
    </w:p>
    <w:p w14:paraId="5998AFB4" w14:textId="77777777" w:rsidR="005F7070" w:rsidRDefault="002E1632">
      <w:pPr>
        <w:pStyle w:val="Titre1"/>
      </w:pPr>
      <w:r>
        <w:t>CERTIFICATIONS</w:t>
      </w:r>
    </w:p>
    <w:p w14:paraId="519970DE" w14:textId="53758917" w:rsidR="005F7070" w:rsidRDefault="002E1632">
      <w:pPr>
        <w:pStyle w:val="Listepuces"/>
      </w:pPr>
      <w:proofErr w:type="spellStart"/>
      <w:r w:rsidRPr="00A35F2F">
        <w:rPr>
          <w:b/>
          <w:bCs/>
        </w:rPr>
        <w:t>F</w:t>
      </w:r>
      <w:r w:rsidRPr="00A35F2F">
        <w:rPr>
          <w:b/>
          <w:bCs/>
        </w:rPr>
        <w:t>ondamentaux</w:t>
      </w:r>
      <w:proofErr w:type="spellEnd"/>
      <w:r w:rsidRPr="00A35F2F">
        <w:rPr>
          <w:b/>
          <w:bCs/>
        </w:rPr>
        <w:t xml:space="preserve"> du marketing numérique</w:t>
      </w:r>
      <w:r w:rsidR="00A35F2F" w:rsidRPr="00A35F2F">
        <w:rPr>
          <w:b/>
          <w:bCs/>
        </w:rPr>
        <w:t xml:space="preserve"> </w:t>
      </w:r>
      <w:r w:rsidR="00A35F2F" w:rsidRPr="00A35F2F">
        <w:rPr>
          <w:b/>
          <w:bCs/>
        </w:rPr>
        <w:t>20XX</w:t>
      </w:r>
      <w:r w:rsidR="00A35F2F" w:rsidRPr="00A35F2F">
        <w:rPr>
          <w:b/>
          <w:bCs/>
        </w:rPr>
        <w:br/>
      </w:r>
      <w:r>
        <w:t>Google</w:t>
      </w:r>
      <w:r w:rsidR="00A35F2F">
        <w:t xml:space="preserve"> </w:t>
      </w:r>
    </w:p>
    <w:p w14:paraId="068BE4BF" w14:textId="5846EC84" w:rsidR="005F7070" w:rsidRDefault="002E1632">
      <w:pPr>
        <w:pStyle w:val="Listepuces"/>
      </w:pPr>
      <w:r w:rsidRPr="002A037A">
        <w:rPr>
          <w:b/>
          <w:bCs/>
        </w:rPr>
        <w:t xml:space="preserve">Application des tableaux </w:t>
      </w:r>
      <w:proofErr w:type="spellStart"/>
      <w:r w:rsidRPr="002A037A">
        <w:rPr>
          <w:b/>
          <w:bCs/>
        </w:rPr>
        <w:t>électroniques</w:t>
      </w:r>
      <w:proofErr w:type="spellEnd"/>
      <w:r w:rsidR="00A35F2F">
        <w:br/>
      </w:r>
      <w:proofErr w:type="spellStart"/>
      <w:r>
        <w:t>Electrob</w:t>
      </w:r>
      <w:proofErr w:type="spellEnd"/>
      <w:r>
        <w:t xml:space="preserve"> en </w:t>
      </w:r>
      <w:proofErr w:type="spellStart"/>
      <w:r>
        <w:t>ligne</w:t>
      </w:r>
      <w:proofErr w:type="spellEnd"/>
    </w:p>
    <w:p w14:paraId="20FFCF8C" w14:textId="77777777" w:rsidR="005F7070" w:rsidRDefault="002E1632">
      <w:pPr>
        <w:pStyle w:val="Titre1"/>
      </w:pPr>
      <w:r>
        <w:t>LANGUES</w:t>
      </w:r>
    </w:p>
    <w:p w14:paraId="5CC5D4C2" w14:textId="046AC0D6" w:rsidR="00A35F2F" w:rsidRDefault="002E1632" w:rsidP="000B64D4">
      <w:r>
        <w:t xml:space="preserve">Français | </w:t>
      </w:r>
      <w:proofErr w:type="spellStart"/>
      <w:r>
        <w:t>Anglais</w:t>
      </w:r>
      <w:proofErr w:type="spellEnd"/>
      <w:r>
        <w:t xml:space="preserve"> | </w:t>
      </w:r>
      <w:r w:rsidR="00A35F2F">
        <w:t>Arabe</w:t>
      </w:r>
    </w:p>
    <w:p w14:paraId="3807B051" w14:textId="5A6FDDAF" w:rsidR="00A35F2F" w:rsidRDefault="00A35F2F" w:rsidP="000B64D4">
      <w:pPr>
        <w:pStyle w:val="Sous-titre"/>
        <w:jc w:val="right"/>
      </w:pPr>
      <w:hyperlink r:id="rId7" w:history="1">
        <w:r w:rsidRPr="00A35F2F">
          <w:rPr>
            <w:rStyle w:val="Lienhypertexte"/>
            <w:color w:val="1F497D" w:themeColor="text2"/>
            <w:sz w:val="20"/>
            <w:szCs w:val="20"/>
          </w:rPr>
          <w:t>Axele_Issoudun@gmail.com</w:t>
        </w:r>
      </w:hyperlink>
      <w:r w:rsidRPr="00A35F2F">
        <w:rPr>
          <w:color w:val="1F497D" w:themeColor="text2"/>
          <w:sz w:val="20"/>
          <w:szCs w:val="20"/>
        </w:rPr>
        <w:t xml:space="preserve"> </w:t>
      </w:r>
      <w:r w:rsidRPr="00A35F2F">
        <w:rPr>
          <w:sz w:val="20"/>
          <w:szCs w:val="20"/>
        </w:rPr>
        <w:t xml:space="preserve"> | </w:t>
      </w:r>
      <w:r w:rsidRPr="00A35F2F">
        <w:rPr>
          <w:color w:val="1F497D" w:themeColor="text2"/>
          <w:sz w:val="20"/>
          <w:szCs w:val="20"/>
          <w:u w:val="single"/>
        </w:rPr>
        <w:t>LinkedIn</w:t>
      </w:r>
    </w:p>
    <w:sectPr w:rsidR="00A35F2F" w:rsidSect="00A35F2F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A0A51"/>
    <w:multiLevelType w:val="hybridMultilevel"/>
    <w:tmpl w:val="07F8FC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66FBE"/>
    <w:multiLevelType w:val="hybridMultilevel"/>
    <w:tmpl w:val="26C256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10725">
    <w:abstractNumId w:val="8"/>
  </w:num>
  <w:num w:numId="2" w16cid:durableId="344481635">
    <w:abstractNumId w:val="6"/>
  </w:num>
  <w:num w:numId="3" w16cid:durableId="1697657043">
    <w:abstractNumId w:val="5"/>
  </w:num>
  <w:num w:numId="4" w16cid:durableId="275912139">
    <w:abstractNumId w:val="4"/>
  </w:num>
  <w:num w:numId="5" w16cid:durableId="127015198">
    <w:abstractNumId w:val="7"/>
  </w:num>
  <w:num w:numId="6" w16cid:durableId="2010014649">
    <w:abstractNumId w:val="3"/>
  </w:num>
  <w:num w:numId="7" w16cid:durableId="832183183">
    <w:abstractNumId w:val="2"/>
  </w:num>
  <w:num w:numId="8" w16cid:durableId="1626354456">
    <w:abstractNumId w:val="1"/>
  </w:num>
  <w:num w:numId="9" w16cid:durableId="857543313">
    <w:abstractNumId w:val="0"/>
  </w:num>
  <w:num w:numId="10" w16cid:durableId="636495025">
    <w:abstractNumId w:val="10"/>
  </w:num>
  <w:num w:numId="11" w16cid:durableId="605503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4D4"/>
    <w:rsid w:val="00134E1E"/>
    <w:rsid w:val="0015074B"/>
    <w:rsid w:val="0029639D"/>
    <w:rsid w:val="002A037A"/>
    <w:rsid w:val="002E1632"/>
    <w:rsid w:val="00326F90"/>
    <w:rsid w:val="00581F09"/>
    <w:rsid w:val="005F7070"/>
    <w:rsid w:val="00913738"/>
    <w:rsid w:val="009B6F51"/>
    <w:rsid w:val="00A35F2F"/>
    <w:rsid w:val="00A552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FF8D5"/>
  <w14:defaultImageDpi w14:val="300"/>
  <w15:docId w15:val="{25C897BA-3470-400A-A599-7EEAAE5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9B6F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xele_Issoudu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xele_Issoudu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Morin Marie-Pascale</cp:lastModifiedBy>
  <cp:revision>4</cp:revision>
  <cp:lastPrinted>2025-11-17T19:04:00Z</cp:lastPrinted>
  <dcterms:created xsi:type="dcterms:W3CDTF">2025-11-17T19:03:00Z</dcterms:created>
  <dcterms:modified xsi:type="dcterms:W3CDTF">2025-11-17T19:08:00Z</dcterms:modified>
  <cp:category/>
</cp:coreProperties>
</file>